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择天记  东方欲晓  第5卷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择天记  东方欲晓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本书出售、求购地址：https://www.jiaokey.com/book/detail/14215344.html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关键词搜索：https://www.jiaokey.com/tag/择天记  东方欲晓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