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择天记  战地黄花  第6卷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择天记  战地黄花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本书出售、求购地址：https://www.jiaokey.com/book/detail/14215345.html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关键词搜索：https://www.jiaokey.com/tag/择天记  战地黄花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