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“一带一路”案例实践与风险防范  经济与社会篇</w:t>
      </w:r>
    </w:p>
    <w:p>
      <w:r>
        <w:rPr>
          <w:rFonts w:ascii="宋体" w:hAnsi="宋体" w:eastAsia="宋体"/>
          <w:sz w:val="24"/>
        </w:rPr>
        <w:t>龙永图主编；查道炯，龚婷本册主编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“一带一路”案例实践与风险防范  经济与社会篇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龙永图主编；查道炯，龚婷本册主编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本书出售、求购地址：https://www.jiaokey.com/book/detail/14215413.html</w:t>
      </w:r>
    </w:p>
    <w:p>
      <w:r>
        <w:t>更多相关图书推荐：https://www.jiaokey.com</w:t>
      </w:r>
    </w:p>
    <w:p>
      <w:r>
        <w:t>龙永图主编；查道炯，龚婷本册主编 其他作品：https://www.jiaokey.com/tag/龙永图主编；查道炯，龚婷本册主编.html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关键词搜索：https://www.jiaokey.com/tag/“一带一路”案例实践与风险防范  经济与社会篇.html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