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民国文学短刊经眼录  纸页上的文学记忆</w:t>
      </w:r>
    </w:p>
    <w:p>
      <w:r>
        <w:rPr>
          <w:rFonts w:ascii="宋体" w:hAnsi="宋体" w:eastAsia="宋体"/>
          <w:sz w:val="24"/>
        </w:rPr>
        <w:t>何宝民著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民国文学短刊经眼录  纸页上的文学记忆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本书出售、求购地址：https://www.jiaokey.com/book/detail/14215489.html</w:t>
      </w:r>
    </w:p>
    <w:p>
      <w:r>
        <w:t>更多相关图书推荐：https://www.jiaokey.com</w:t>
      </w:r>
    </w:p>
    <w:p>
      <w:r>
        <w:t>何宝民著 其他作品：https://www.jiaokey.com/tag/何宝民著.html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关键词搜索：https://www.jiaokey.com/tag/民国文学短刊经眼录  纸页上的文学记忆.html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