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人力资源管理实践对企业跨组织知识整合的影响研究  基于集成创新的视角</w:t>
      </w:r>
    </w:p>
    <w:p>
      <w:r>
        <w:rPr>
          <w:rFonts w:ascii="宋体" w:hAnsi="宋体" w:eastAsia="宋体"/>
          <w:sz w:val="24"/>
        </w:rPr>
        <w:t>孔凡柱，赵莉著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人力资源管理实践对企业跨组织知识整合的影响研究  基于集成创新的视角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孔凡柱，赵莉著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本书出售、求购地址：https://www.jiaokey.com/book/detail/14215513.html</w:t>
      </w:r>
    </w:p>
    <w:p>
      <w:r>
        <w:t>更多相关图书推荐：https://www.jiaokey.com</w:t>
      </w:r>
    </w:p>
    <w:p>
      <w:r>
        <w:t>孔凡柱，赵莉著 其他作品：https://www.jiaokey.com/tag/孔凡柱，赵莉著.html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关键词搜索：https://www.jiaokey.com/tag/人力资源管理实践对企业跨组织知识整合的影响研究  基于集成创新的视角.html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