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地下管线监测与城市发展适应性分析</w:t>
      </w:r>
    </w:p>
    <w:p>
      <w:r>
        <w:rPr>
          <w:rFonts w:ascii="宋体" w:hAnsi="宋体" w:eastAsia="宋体"/>
          <w:sz w:val="24"/>
        </w:rPr>
        <w:t>王泽根等著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地下管线监测与城市发展适应性分析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王泽根等著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本书出售、求购地址：https://www.jiaokey.com/book/detail/14215544.html</w:t>
      </w:r>
    </w:p>
    <w:p>
      <w:r>
        <w:t>更多相关图书推荐：https://www.jiaokey.com</w:t>
      </w:r>
    </w:p>
    <w:p>
      <w:r>
        <w:t>王泽根等著 其他作品：https://www.jiaokey.com/tag/王泽根等著.html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关键词搜索：https://www.jiaokey.com/tag/地下管线监测与城市发展适应性分析.html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