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书名：张锡纯医方精粹  原《屡试屡效方》的修订版</w:t>
      </w:r>
    </w:p>
    <w:p>
      <w:r>
        <w:t>作者：郑腾飞，胡蓝方</w:t>
      </w:r>
    </w:p>
    <w:p>
      <w:r>
        <w:t>出版社：北京：学苑出版社</w:t>
      </w:r>
    </w:p>
    <w:p>
      <w:r>
        <w:t>出版日期：2017</w:t>
      </w:r>
    </w:p>
    <w:p>
      <w:r>
        <w:t>总页数：328</w:t>
      </w:r>
    </w:p>
    <w:p>
      <w:r>
        <w:t>更多请访问教客网: www.jiaokey.com</w:t>
      </w:r>
    </w:p>
    <w:p>
      <w:r>
        <w:t>张锡纯医方精粹  原《屡试屡效方》的修订版 评论地址：https://www.jiaokey.com/book/detail/14215572.html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