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书名：坚守与创新  改革开放以来我国基础音乐教育改革研究</w:t>
      </w:r>
    </w:p>
    <w:p>
      <w:r>
        <w:t>作者：韩梅著</w:t>
      </w:r>
    </w:p>
    <w:p>
      <w:r>
        <w:t>出版社：北京：学苑出版社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坚守与创新  改革开放以来我国基础音乐教育改革研究 评论地址：https://www.jiaokey.com/book/detail/14215624.html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