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书名：首席战略官解码  万物互联万物可视的品牌+</w:t>
      </w:r>
    </w:p>
    <w:p>
      <w:r>
        <w:t>作者：李功著</w:t>
      </w:r>
    </w:p>
    <w:p>
      <w:r>
        <w:t>出版社：深圳:海天出版社,2016.12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首席战略官解码  万物互联万物可视的品牌+ 评论地址：https://www.jiaokey.com/book/detail/14215633.html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