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  投资组合决策和证券价格</w:t>
      </w:r>
    </w:p>
    <w:p>
      <w:r>
        <w:t>作者：（美）尤金·法玛著；王蕾译</w:t>
      </w:r>
    </w:p>
    <w:p>
      <w:r>
        <w:t>出版社：格致出版社，生活·读书·新知三联书店，上海人民出版社</w:t>
      </w:r>
    </w:p>
    <w:p>
      <w:r>
        <w:t>出版日期：2017.01</w:t>
      </w:r>
    </w:p>
    <w:p>
      <w:r>
        <w:t>总页数：306</w:t>
      </w:r>
    </w:p>
    <w:p>
      <w:r>
        <w:t>更多请访问教客网: www.jiaokey.com</w:t>
      </w:r>
    </w:p>
    <w:p>
      <w:r>
        <w:t>金融基础  投资组合决策和证券价格 评论地址：https://www.jiaokey.com/book/detail/14215637.html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