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社交网络赚钱实战从入门到精通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社交网络赚钱实战从入门到精通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本书出售、求购地址：https://www.jiaokey.com/book/detail/14215833.html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关键词搜索：https://www.jiaokey.com/tag/社交网络赚钱实战从入门到精通.html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