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书名：且以初心过人生  你好！翻译官</w:t>
      </w:r>
    </w:p>
    <w:p>
      <w:r>
        <w:t>作者：庄立川著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总页数：207</w:t>
      </w:r>
    </w:p>
    <w:p>
      <w:r>
        <w:t>更多请访问教客网: www.jiaokey.com</w:t>
      </w:r>
    </w:p>
    <w:p>
      <w:r>
        <w:t>且以初心过人生  你好！翻译官 评论地址：https://www.jiaokey.com/book/detail/14215849.html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