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给全家人更好的视力  改善视力的神奇按摩法</w:t>
      </w:r>
    </w:p>
    <w:p>
      <w:r>
        <w:rPr>
          <w:rFonts w:ascii="宋体" w:hAnsi="宋体" w:eastAsia="宋体"/>
          <w:sz w:val="24"/>
        </w:rPr>
        <w:t>（日）本部千博著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给全家人更好的视力  改善视力的神奇按摩法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（日）本部千博著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本书出售、求购地址：https://www.jiaokey.com/book/detail/14215876.html</w:t>
      </w:r>
    </w:p>
    <w:p>
      <w:r>
        <w:t>更多相关图书推荐：https://www.jiaokey.com</w:t>
      </w:r>
    </w:p>
    <w:p>
      <w:r>
        <w:t>（日）本部千博著 其他作品：https://www.jiaokey.com/tag/（日）本部千博著.html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关键词搜索：https://www.jiaokey.com/tag/给全家人更好的视力  改善视力的神奇按摩法.html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