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跨越断层，走出误区  “数学课程标准”核心词的解读与实践研究</w:t>
      </w:r>
    </w:p>
    <w:p>
      <w:r>
        <w:rPr>
          <w:rFonts w:ascii="宋体" w:hAnsi="宋体" w:eastAsia="宋体"/>
          <w:sz w:val="24"/>
        </w:rPr>
        <w:t>曹培英著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跨越断层，走出误区  “数学课程标准”核心词的解读与实践研究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数学课-课程标准-研究-中小学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本书出售、求购地址：https://www.jiaokey.com/book/detail/14215946.html</w:t>
      </w:r>
    </w:p>
    <w:p>
      <w:r>
        <w:t>更多相关图书推荐：https://www.jiaokey.com</w:t>
      </w:r>
    </w:p>
    <w:p>
      <w:r>
        <w:t>曹培英著 其他作品：https://www.jiaokey.com/tag/曹培英著.html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关键词搜索：https://www.jiaokey.com/tag/数学课-课程标准-研究-中小学.html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