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求索中奋进  深圳住房制度改革与实践</w:t>
      </w:r>
    </w:p>
    <w:p>
      <w:r>
        <w:rPr>
          <w:rFonts w:ascii="宋体" w:hAnsi="宋体" w:eastAsia="宋体"/>
          <w:sz w:val="24"/>
        </w:rPr>
        <w:t>陈蔼贫编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求索中奋进  深圳住房制度改革与实践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陈蔼贫编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本书出售、求购地址：https://www.jiaokey.com/book/detail/14216136.html</w:t>
      </w:r>
    </w:p>
    <w:p>
      <w:r>
        <w:t>更多相关图书推荐：https://www.jiaokey.com</w:t>
      </w:r>
    </w:p>
    <w:p>
      <w:r>
        <w:t>陈蔼贫编 其他作品：https://www.jiaokey.com/tag/陈蔼贫编.html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关键词搜索：https://www.jiaokey.com/tag/求索中奋进  深圳住房制度改革与实践.html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