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书名：燕园困学  大学气象与士人精神</w:t>
      </w:r>
    </w:p>
    <w:p>
      <w:r>
        <w:t>作者：王曙光著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燕园困学  大学气象与士人精神 评论地址：https://www.jiaokey.com/book/detail/14216299.html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