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人的世界与世界的人  马克思的思想历程追踪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人的世界与世界的人  马克思的思想历程追踪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本书出售、求购地址：https://www.jiaokey.com/book/detail/14216309.html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关键词搜索：https://www.jiaokey.com/tag/人的世界与世界的人  马克思的思想历程追踪.html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