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南史八十卷  第20册  明万历三十一年南监刻本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南史八十卷  第20册  明万历三十一年南监刻本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本书出售、求购地址：https://www.jiaokey.com/book/detail/14216697.html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关键词搜索：https://www.jiaokey.com/tag/南史八十卷  第20册  明万历三十一年南监刻本.html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