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明史三百二十八卷目录四卷  第24册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明史三百二十八卷目录四卷  第24册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本书出售、求购地址：https://www.jiaokey.com/book/detail/14217182.html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关键词搜索：https://www.jiaokey.com/tag/明史三百二十八卷目录四卷  第24册.html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