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书名：五分钟睡前小故事  星星夜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五分钟睡前小故事  星星夜 评论地址：https://www.jiaokey.com/book/detail/14217291.html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