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书名：国际大奖小说  五毛钱的愿望  7-10岁  升级版</w:t>
      </w:r>
    </w:p>
    <w:p>
      <w:r>
        <w:t>作者：（美）比尔·布里坦（BillBrittain）著；（美）安德鲁·格拉斯绘；隋荣谊译</w:t>
      </w:r>
    </w:p>
    <w:p>
      <w:r>
        <w:t>出版社：天津:新蕾出版社,2017.05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国际大奖小说  五毛钱的愿望  7-10岁  升级版 评论地址：https://www.jiaokey.com/book/detail/14217314.html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