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书名：彩虹鱼系列  我是彩虹鱼</w:t>
      </w:r>
    </w:p>
    <w:p>
      <w:r>
        <w:t>作者：（瑞士）马克斯·菲斯特；彭懿译</w:t>
      </w:r>
    </w:p>
    <w:p>
      <w:r>
        <w:t>出版社：南宁:接力出版社,2017.03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彩虹鱼系列  我是彩虹鱼 评论地址：https://www.jiaokey.com/book/detail/14217331.html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