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书名：哦，不！不会吧！</w:t>
      </w:r>
    </w:p>
    <w:p>
      <w:r>
        <w:t>作者：（美）麦克·巴内特文；（美）丹·桑塔特图；杨玲玲，彭懿译</w:t>
      </w:r>
    </w:p>
    <w:p>
      <w:r>
        <w:t>出版社：北京联合出版公司,2017.07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哦，不！不会吧！ 评论地址：https://www.jiaokey.com/book/detail/14217345.html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