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书名：哦，天哪！  3-6岁</w:t>
      </w:r>
    </w:p>
    <w:p>
      <w:r>
        <w:t>作者：（法）诺艾·卡尔兰著；（法）罗南·巴戴尔绘；赵佼佼译</w:t>
      </w:r>
    </w:p>
    <w:p>
      <w:r>
        <w:t>出版社：天津:新蕾出版社,2017.03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哦，天哪！  3-6岁 评论地址：https://www.jiaokey.com/book/detail/14217349.html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