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荒野求生少年生存小说系列  巨蜥荒岛的致命毒牙</w:t>
      </w:r>
    </w:p>
    <w:p>
      <w:r>
        <w:rPr>
          <w:rFonts w:ascii="宋体" w:hAnsi="宋体" w:eastAsia="宋体"/>
          <w:sz w:val="24"/>
        </w:rPr>
        <w:t>（英）贝尔·格里尔斯著；陈芳芳译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荒野求生少年生存小说系列  巨蜥荒岛的致命毒牙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（英）贝尔·格里尔斯著；陈芳芳译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本书出售、求购地址：https://www.jiaokey.com/book/detail/14217367.html</w:t>
      </w:r>
    </w:p>
    <w:p>
      <w:r>
        <w:t>更多相关图书推荐：https://www.jiaokey.com</w:t>
      </w:r>
    </w:p>
    <w:p>
      <w:r>
        <w:t>（英）贝尔·格里尔斯著；陈芳芳译 其他作品：https://www.jiaokey.com/tag/（英）贝尔·格里尔斯著；陈芳芳译.html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关键词搜索：https://www.jiaokey.com/tag/荒野求生少年生存小说系列  巨蜥荒岛的致命毒牙.html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