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书名：爱在别离时</w:t>
      </w:r>
    </w:p>
    <w:p>
      <w:r>
        <w:t>作者：（美）安娜·昆德兰著；张海香译</w:t>
      </w:r>
    </w:p>
    <w:p>
      <w:r>
        <w:t>出版社：重庆出版社；重庆出版集团,2017.06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爱在别离时 评论地址：https://www.jiaokey.com/book/detail/14217398.html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