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星期天的巨人  7-10岁</w:t>
      </w:r>
    </w:p>
    <w:p>
      <w:r>
        <w:t>作者：（奥）海因茨·雅尼施著；（奥）苏珊娜·维西道恩绘；孔杰译</w:t>
      </w:r>
    </w:p>
    <w:p>
      <w:r>
        <w:t>出版社：天津:新蕾出版社,2017.03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国际大奖小说  星期天的巨人  7-10岁 评论地址：https://www.jiaokey.com/book/detail/14217400.html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