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书名：诺贝尔文学奖大师经典悦读  成长卷  一个园丁的四季  少年版</w:t>
      </w:r>
    </w:p>
    <w:p>
      <w:r>
        <w:t>作者：（捷）卡雷尔·恰佩克著；林晓燕改写</w:t>
      </w:r>
    </w:p>
    <w:p>
      <w:r>
        <w:t>出版社：沈阳:辽宁少年儿童出版社,2017.01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诺贝尔文学奖大师经典悦读  成长卷  一个园丁的四季  少年版 评论地址：https://www.jiaokey.com/book/detail/14217401.html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