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  新课标必读书目</w:t>
      </w:r>
    </w:p>
    <w:p>
      <w:r>
        <w:t>作者：（西汉）司马迁著；袁省吾译释</w:t>
      </w:r>
    </w:p>
    <w:p>
      <w:r>
        <w:t>出版社：北京联合出版公司,2015.10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史记菁华  新课标必读书目 评论地址：https://www.jiaokey.com/book/detail/14217444.html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