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  从神话诗歌到奇幻科学的人类探索史</w:t>
      </w:r>
    </w:p>
    <w:p>
      <w:r>
        <w:rPr>
          <w:rFonts w:ascii="宋体" w:hAnsi="宋体" w:eastAsia="宋体"/>
          <w:sz w:val="24"/>
        </w:rPr>
        <w:t>（德）贝恩德·布伦纳（Bernd Brunner）著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  从神话诗歌到奇幻科学的人类探索史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（德）贝恩德·布伦纳（Bernd Brunner）著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本书出售、求购地址：https://www.jiaokey.com/book/detail/14217448.html</w:t>
      </w:r>
    </w:p>
    <w:p>
      <w:r>
        <w:t>更多相关图书推荐：https://www.jiaokey.com</w:t>
      </w:r>
    </w:p>
    <w:p>
      <w:r>
        <w:t>（德）贝恩德·布伦纳（Bernd Brunner）著 其他作品：https://www.jiaokey.com/tag/（德）贝恩德·布伦纳（Bernd Brunner）著.html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关键词搜索：https://www.jiaokey.com/tag/月亮  从神话诗歌到奇幻科学的人类探索史.html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