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“诗经典·译丛”  第1辑  丘特切夫诗选</w:t>
      </w:r>
    </w:p>
    <w:p>
      <w:r>
        <w:rPr>
          <w:rFonts w:ascii="宋体" w:hAnsi="宋体" w:eastAsia="宋体"/>
          <w:sz w:val="24"/>
        </w:rPr>
        <w:t>（俄罗斯）丘特切夫著；汪剑钊译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“诗经典·译丛”  第1辑  丘特切夫诗选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（俄罗斯）丘特切夫著；汪剑钊译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本书出售、求购地址：https://www.jiaokey.com/book/detail/14217449.html</w:t>
      </w:r>
    </w:p>
    <w:p>
      <w:r>
        <w:t>更多相关图书推荐：https://www.jiaokey.com</w:t>
      </w:r>
    </w:p>
    <w:p>
      <w:r>
        <w:t>（俄罗斯）丘特切夫著；汪剑钊译 其他作品：https://www.jiaokey.com/tag/（俄罗斯）丘特切夫著；汪剑钊译.html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关键词搜索：https://www.jiaokey.com/tag/“诗经典·译丛”  第1辑  丘特切夫诗选.html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