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书名：北京繁昌记</w:t>
      </w:r>
    </w:p>
    <w:p>
      <w:r>
        <w:t>作者：（日本）中野江汉著；韩秋韵译</w:t>
      </w:r>
    </w:p>
    <w:p>
      <w:r>
        <w:t>出版社：北京联合出版公司,2017.01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北京繁昌记 评论地址：https://www.jiaokey.com/book/detail/14217455.html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