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七根凶简  渔线人偶  仙人指路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七根凶简  渔线人偶  仙人指路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本书出售、求购地址：https://www.jiaokey.com/book/detail/14217504.html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北京:中国友谊出版公司,2017.06 出版图书：https://www.jiaokey.com/tag/北京:中国友谊出版公司,2017.06.html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