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淡是最浓的人生滋味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淡是最浓的人生滋味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本书出售、求购地址：https://www.jiaokey.com/book/detail/14217516.html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关键词搜索：https://www.jiaokey.com/tag/淡是最浓的人生滋味.html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