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书名：打动孩子心灵的世界经典  吹牛大王历险记  桥梁书版</w:t>
      </w:r>
    </w:p>
    <w:p>
      <w:r>
        <w:t>作者：（德）拉斯伯·毕尔格著；谭旭东改写；徐柏生绘</w:t>
      </w:r>
    </w:p>
    <w:p>
      <w:r>
        <w:t>出版社：北京:中国少年儿童出版社,2017.03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打动孩子心灵的世界经典  吹牛大王历险记  桥梁书版 评论地址：https://www.jiaokey.com/book/detail/14217527.html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