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书名：打动孩子心灵的世界经典  小鹿斑比  桥梁书版</w:t>
      </w:r>
    </w:p>
    <w:p>
      <w:r>
        <w:t>作者：（奥）费利克斯·萨尔腾著；吴霰改写；丁晓蓉绘</w:t>
      </w:r>
    </w:p>
    <w:p>
      <w:r>
        <w:t>出版社：</w:t>
      </w:r>
    </w:p>
    <w:p>
      <w:r>
        <w:t>出版日期：2017.03</w:t>
      </w:r>
    </w:p>
    <w:p>
      <w:r>
        <w:t>总页数：114</w:t>
      </w:r>
    </w:p>
    <w:p>
      <w:r>
        <w:t>更多请访问教客网: www.jiaokey.com</w:t>
      </w:r>
    </w:p>
    <w:p>
      <w:r>
        <w:t>打动孩子心灵的世界经典  小鹿斑比  桥梁书版 评论地址：https://www.jiaokey.com/book/detail/14217528.html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