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作者：（古希腊）伊索；一航</w:t>
      </w:r>
    </w:p>
    <w:p>
      <w:r>
        <w:t>出版社：南昌:江西美术出版社,2016.11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伊索寓言 评论地址：https://www.jiaokey.com/book/detail/14217536.html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