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  海洋奇缘  经典拼读故事书  拯救失落的海岛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  海洋奇缘  经典拼读故事书  拯救失落的海岛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本书出售、求购地址：https://www.jiaokey.com/book/detail/14217575.html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  海洋奇缘  经典拼读故事书  拯救失落的海岛.html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