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书名：人生效率手册  如何卓有成效地过好每一天</w:t>
      </w:r>
    </w:p>
    <w:p>
      <w:r>
        <w:t>作者：张萌著</w:t>
      </w:r>
    </w:p>
    <w:p>
      <w:r>
        <w:t>出版社：长沙:湖南文艺出版社,2017.07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人生效率手册  如何卓有成效地过好每一天 评论地址：https://www.jiaokey.com/book/detail/14217578.html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