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星月花冠  1  暗夜使臣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星月花冠  1  暗夜使臣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本书出售、求购地址：https://www.jiaokey.com/book/detail/14217596.html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关键词搜索：https://www.jiaokey.com/tag/星月花冠  1  暗夜使臣.html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