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第1辑  便捷的代步工具  汽车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出版日期：2016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第1辑  便捷的代步工具  汽车 评论地址：https://www.jiaokey.com/book/detail/14217600.html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