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第1辑  穿梭在四通八达的蓝色海洋  船的故事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第1辑  穿梭在四通八达的蓝色海洋  船的故事 评论地址：https://www.jiaokey.com/book/detail/14217604.html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