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寻找快活林  杨红樱爱的教育童话  中英双语珍藏版</w:t>
      </w:r>
    </w:p>
    <w:p>
      <w:r>
        <w:rPr>
          <w:rFonts w:ascii="宋体" w:hAnsi="宋体" w:eastAsia="宋体"/>
          <w:sz w:val="24"/>
        </w:rPr>
        <w:t>杨红樱著；（法）夏洛特·加斯托绘；王若曦译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寻找快活林  杨红樱爱的教育童话  中英双语珍藏版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杨红樱著；（法）夏洛特·加斯托绘；王若曦译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本书出售、求购地址：https://www.jiaokey.com/book/detail/14217650.html</w:t>
      </w:r>
    </w:p>
    <w:p>
      <w:r>
        <w:t>更多相关图书推荐：https://www.jiaokey.com</w:t>
      </w:r>
    </w:p>
    <w:p>
      <w:r>
        <w:t>杨红樱著；（法）夏洛特·加斯托绘；王若曦译 其他作品：https://www.jiaokey.com/tag/杨红樱著；（法）夏洛特·加斯托绘；王若曦译.html</w:t>
      </w:r>
    </w:p>
    <w:p>
      <w:r>
        <w:t>中译出版社 出版图书：https://www.jiaokey.com/tag/中译出版社.html</w:t>
      </w:r>
    </w:p>
    <w:p>
      <w:r>
        <w:t>关键词搜索：https://www.jiaokey.com/tag/寻找快活林  杨红樱爱的教育童话  中英双语珍藏版.html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