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书名：大侦探福尔摩斯  30  无声的呼唤  小学生版</w:t>
      </w:r>
    </w:p>
    <w:p>
      <w:r>
        <w:t>作者：厉河著；余远锽绘</w:t>
      </w:r>
    </w:p>
    <w:p>
      <w:r>
        <w:t>出版社：武汉：湖北教育出版社</w:t>
      </w:r>
    </w:p>
    <w:p>
      <w:r>
        <w:t>出版日期：2017</w:t>
      </w:r>
    </w:p>
    <w:p>
      <w:r>
        <w:t>总页数：137</w:t>
      </w:r>
    </w:p>
    <w:p>
      <w:r>
        <w:t>更多请访问教客网: www.jiaokey.com</w:t>
      </w:r>
    </w:p>
    <w:p>
      <w:r>
        <w:t>大侦探福尔摩斯  30  无声的呼唤  小学生版 评论地址：https://www.jiaokey.com/book/detail/14217669.html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