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书名：爱心饭团  3-6岁</w:t>
      </w:r>
    </w:p>
    <w:p>
      <w:r>
        <w:t>作者：（日）小泉妙矢香著；纪鑫译</w:t>
      </w:r>
    </w:p>
    <w:p>
      <w:r>
        <w:t>出版社：青岛:青岛出版社,2017.02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爱心饭团  3-6岁 评论地址：https://www.jiaokey.com/book/detail/14217680.html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