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书名：王秋霞陶瓷艺术作品集</w:t>
      </w:r>
    </w:p>
    <w:p>
      <w:r>
        <w:t>作者：涂雨亭主编</w:t>
      </w:r>
    </w:p>
    <w:p>
      <w:r>
        <w:t>出版社：南昌：江西美术出版社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王秋霞陶瓷艺术作品集 评论地址：https://www.jiaokey.com/book/detail/14217709.html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