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书名：来华留学生视野中的“一带一路”倡议</w:t>
      </w:r>
    </w:p>
    <w:p>
      <w:r>
        <w:t>作者：程妤主编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来华留学生视野中的“一带一路”倡议 评论地址：https://www.jiaokey.com/book/detail/14217866.html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