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书名：蓝色的船  7-12岁</w:t>
      </w:r>
    </w:p>
    <w:p>
      <w:r>
        <w:t>作者：（日）竹久梦二著；郭尔雅译</w:t>
      </w:r>
    </w:p>
    <w:p>
      <w:r>
        <w:t>出版社：中国出版集团；现代出版社,2017.05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蓝色的船  7-12岁 评论地址：https://www.jiaokey.com/book/detail/14217900.html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