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心肺脑复苏技术</w:t>
      </w:r>
    </w:p>
    <w:p>
      <w:r>
        <w:rPr>
          <w:rFonts w:ascii="宋体" w:hAnsi="宋体" w:eastAsia="宋体"/>
          <w:sz w:val="24"/>
        </w:rPr>
        <w:t>杨程，张世栋，单世民，阚永星，陈宁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心肺脑复苏技术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杨程，张世栋，单世民，阚永星，陈宁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本书出售、求购地址：https://www.jiaokey.com/book/detail/14218010.html</w:t>
      </w:r>
    </w:p>
    <w:p>
      <w:r>
        <w:t>更多相关图书推荐：https://www.jiaokey.com</w:t>
      </w:r>
    </w:p>
    <w:p>
      <w:r>
        <w:t>杨程，张世栋，单世民，阚永星，陈宁 其他作品：https://www.jiaokey.com/tag/杨程，张世栋，单世民，阚永星，陈宁.html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关键词搜索：https://www.jiaokey.com/tag/心肺脑复苏技术.html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