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研究型大学教师胜任特征与绩效</w:t>
      </w:r>
    </w:p>
    <w:p>
      <w:r>
        <w:rPr>
          <w:rFonts w:ascii="宋体" w:hAnsi="宋体" w:eastAsia="宋体"/>
          <w:sz w:val="24"/>
        </w:rPr>
        <w:t>贾建锋，孙新波，朱珠著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研究型大学教师胜任特征与绩效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贾建锋，孙新波，朱珠著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本书出售、求购地址：https://www.jiaokey.com/book/detail/14218052.html</w:t>
      </w:r>
    </w:p>
    <w:p>
      <w:r>
        <w:t>更多相关图书推荐：https://www.jiaokey.com</w:t>
      </w:r>
    </w:p>
    <w:p>
      <w:r>
        <w:t>贾建锋，孙新波，朱珠著 其他作品：https://www.jiaokey.com/tag/贾建锋，孙新波，朱珠著.html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关键词搜索：https://www.jiaokey.com/tag/研究型大学教师胜任特征与绩效.html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